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5D83" w14:textId="77777777" w:rsidR="00006F68" w:rsidRDefault="005763AA">
      <w:pPr>
        <w:jc w:val="center"/>
      </w:pPr>
      <w:r>
        <w:rPr>
          <w:noProof/>
        </w:rPr>
        <w:drawing>
          <wp:inline distT="0" distB="0" distL="0" distR="0" wp14:anchorId="05760AE7" wp14:editId="1C8CEC0E">
            <wp:extent cx="1371600" cy="14550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edc74e-4c0c-4408-a146-ae19ae541e2c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5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3273" w14:textId="77777777" w:rsidR="00006F68" w:rsidRPr="004161B1" w:rsidRDefault="005763AA">
      <w:pPr>
        <w:pStyle w:val="Heading1"/>
        <w:jc w:val="center"/>
        <w:rPr>
          <w:color w:val="000000" w:themeColor="text1"/>
        </w:rPr>
      </w:pPr>
      <w:r w:rsidRPr="004161B1">
        <w:rPr>
          <w:color w:val="000000" w:themeColor="text1"/>
        </w:rPr>
        <w:t>North Luffenham Parish Council</w:t>
      </w:r>
    </w:p>
    <w:p w14:paraId="641D20AB" w14:textId="57097995" w:rsidR="00006F68" w:rsidRPr="004161B1" w:rsidRDefault="00674B04">
      <w:pPr>
        <w:pStyle w:val="Heading2"/>
        <w:jc w:val="center"/>
        <w:rPr>
          <w:color w:val="000000" w:themeColor="text1"/>
        </w:rPr>
      </w:pPr>
      <w:r>
        <w:rPr>
          <w:color w:val="000000" w:themeColor="text1"/>
        </w:rPr>
        <w:t xml:space="preserve">Youth Council </w:t>
      </w:r>
      <w:r w:rsidR="00713007">
        <w:rPr>
          <w:color w:val="000000" w:themeColor="text1"/>
        </w:rPr>
        <w:t>Working Group</w:t>
      </w:r>
    </w:p>
    <w:p w14:paraId="4C7B377B" w14:textId="5F7EE1DB" w:rsidR="00006F68" w:rsidRDefault="005763AA">
      <w:pPr>
        <w:jc w:val="center"/>
      </w:pPr>
      <w:r>
        <w:t>Terms of Reference</w:t>
      </w:r>
      <w:r w:rsidR="00E407C6">
        <w:t xml:space="preserve"> </w:t>
      </w:r>
    </w:p>
    <w:p w14:paraId="2E0C5116" w14:textId="75501AF9" w:rsidR="00006F68" w:rsidRDefault="005763AA" w:rsidP="00322BC8">
      <w:pPr>
        <w:pStyle w:val="Heading2"/>
        <w:numPr>
          <w:ilvl w:val="0"/>
          <w:numId w:val="12"/>
        </w:numPr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Purpose</w:t>
      </w:r>
    </w:p>
    <w:p w14:paraId="6E64AA8A" w14:textId="39977BAE" w:rsidR="007E2825" w:rsidRDefault="00FF2993" w:rsidP="00FF2993">
      <w:pPr>
        <w:ind w:left="720"/>
        <w:rPr>
          <w:rFonts w:asciiTheme="majorHAnsi" w:hAnsiTheme="majorHAnsi" w:cstheme="majorHAnsi"/>
        </w:rPr>
      </w:pPr>
      <w:r w:rsidRPr="00FF2993">
        <w:rPr>
          <w:rFonts w:asciiTheme="majorHAnsi" w:hAnsiTheme="majorHAnsi" w:cstheme="majorHAnsi"/>
        </w:rPr>
        <w:t>The Youth Council Working Group is established by the Parish Council to develop, support, and oversee the creation and operation of a Youth Council. The Group will ensure that young people in the parish are provided with</w:t>
      </w:r>
      <w:r w:rsidR="001B52BE">
        <w:rPr>
          <w:rFonts w:asciiTheme="majorHAnsi" w:hAnsiTheme="majorHAnsi" w:cstheme="majorHAnsi"/>
        </w:rPr>
        <w:t xml:space="preserve"> </w:t>
      </w:r>
      <w:r w:rsidRPr="00FF2993">
        <w:rPr>
          <w:rFonts w:asciiTheme="majorHAnsi" w:hAnsiTheme="majorHAnsi" w:cstheme="majorHAnsi"/>
        </w:rPr>
        <w:t>opportunities to engage in local decision-making and community activities.</w:t>
      </w:r>
    </w:p>
    <w:p w14:paraId="674E674D" w14:textId="77777777" w:rsidR="001B52BE" w:rsidRDefault="001B52BE" w:rsidP="00FF2993">
      <w:pPr>
        <w:ind w:left="720"/>
        <w:rPr>
          <w:rFonts w:asciiTheme="majorHAnsi" w:hAnsiTheme="majorHAnsi" w:cstheme="majorHAnsi"/>
        </w:rPr>
      </w:pPr>
    </w:p>
    <w:p w14:paraId="02125D4D" w14:textId="6B1C4C31" w:rsidR="00006F68" w:rsidRPr="00897CD0" w:rsidRDefault="005763AA" w:rsidP="00897CD0">
      <w:pPr>
        <w:pStyle w:val="Heading2"/>
        <w:numPr>
          <w:ilvl w:val="0"/>
          <w:numId w:val="12"/>
        </w:numPr>
        <w:rPr>
          <w:rFonts w:cstheme="majorHAnsi"/>
          <w:color w:val="000000" w:themeColor="text1"/>
          <w:sz w:val="22"/>
          <w:szCs w:val="22"/>
        </w:rPr>
      </w:pPr>
      <w:r w:rsidRPr="00897CD0">
        <w:rPr>
          <w:rFonts w:cstheme="majorHAnsi"/>
          <w:color w:val="000000" w:themeColor="text1"/>
          <w:sz w:val="22"/>
          <w:szCs w:val="22"/>
        </w:rPr>
        <w:t>Objectives</w:t>
      </w:r>
    </w:p>
    <w:p w14:paraId="14E68CE5" w14:textId="3DF86102" w:rsidR="0017726D" w:rsidRPr="001D2D73" w:rsidRDefault="0065141C" w:rsidP="0065141C">
      <w:pPr>
        <w:pStyle w:val="NoSpacing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17726D" w:rsidRPr="001D2D73">
        <w:rPr>
          <w:rFonts w:asciiTheme="majorHAnsi" w:hAnsiTheme="majorHAnsi" w:cstheme="majorHAnsi"/>
        </w:rPr>
        <w:t>Develop the structure, aims, and operational guidelines for the Youth Council.</w:t>
      </w:r>
    </w:p>
    <w:p w14:paraId="6BB7DF04" w14:textId="54941EAF" w:rsidR="0017726D" w:rsidRPr="001D2D73" w:rsidRDefault="0065141C" w:rsidP="009E3EA7">
      <w:pPr>
        <w:pStyle w:val="NoSpacing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17726D" w:rsidRPr="001D2D73">
        <w:rPr>
          <w:rFonts w:asciiTheme="majorHAnsi" w:hAnsiTheme="majorHAnsi" w:cstheme="majorHAnsi"/>
        </w:rPr>
        <w:t xml:space="preserve"> Engage with young people, schools, community groups, and parents to encourage participation.</w:t>
      </w:r>
    </w:p>
    <w:p w14:paraId="07F394A4" w14:textId="42838CF2" w:rsidR="0017726D" w:rsidRPr="001D2D73" w:rsidRDefault="009E3EA7" w:rsidP="009E3EA7">
      <w:pPr>
        <w:pStyle w:val="NoSpacing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17726D" w:rsidRPr="001D2D73">
        <w:rPr>
          <w:rFonts w:asciiTheme="majorHAnsi" w:hAnsiTheme="majorHAnsi" w:cstheme="majorHAnsi"/>
        </w:rPr>
        <w:t>Ensure that the Youth Council reflects the needs and interests of young people within the parish.</w:t>
      </w:r>
    </w:p>
    <w:p w14:paraId="269A188B" w14:textId="0F6ECBF1" w:rsidR="0017726D" w:rsidRPr="001D2D73" w:rsidRDefault="00E86C61" w:rsidP="00E86C61">
      <w:pPr>
        <w:pStyle w:val="NoSpacing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17726D" w:rsidRPr="001D2D73">
        <w:rPr>
          <w:rFonts w:asciiTheme="majorHAnsi" w:hAnsiTheme="majorHAnsi" w:cstheme="majorHAnsi"/>
        </w:rPr>
        <w:t>Provide practical support to Youth Council members, including meeting facilitation and training where appropriate.</w:t>
      </w:r>
    </w:p>
    <w:p w14:paraId="00AC527C" w14:textId="5A6F6CDE" w:rsidR="0017726D" w:rsidRPr="001D2D73" w:rsidRDefault="00E86C61" w:rsidP="00E86C61">
      <w:pPr>
        <w:pStyle w:val="NoSpacing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17726D" w:rsidRPr="001D2D73">
        <w:rPr>
          <w:rFonts w:asciiTheme="majorHAnsi" w:hAnsiTheme="majorHAnsi" w:cstheme="majorHAnsi"/>
        </w:rPr>
        <w:t>Identify opportunities for young people to contribute to Parish Council projects and community initiatives.</w:t>
      </w:r>
    </w:p>
    <w:p w14:paraId="6DE5052F" w14:textId="2E32A090" w:rsidR="0017726D" w:rsidRPr="001D2D73" w:rsidRDefault="00375E2B" w:rsidP="00E86C61">
      <w:pPr>
        <w:pStyle w:val="NoSpacing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17726D" w:rsidRPr="001D2D73">
        <w:rPr>
          <w:rFonts w:asciiTheme="majorHAnsi" w:hAnsiTheme="majorHAnsi" w:cstheme="majorHAnsi"/>
        </w:rPr>
        <w:t>Review safeguarding obligations and ensure compliance with all relevant policies and legislation.</w:t>
      </w:r>
    </w:p>
    <w:p w14:paraId="0604C760" w14:textId="094F3ECE" w:rsidR="0017726D" w:rsidRPr="001D2D73" w:rsidRDefault="00375E2B" w:rsidP="00E86C61">
      <w:pPr>
        <w:pStyle w:val="NoSpacing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17726D" w:rsidRPr="001D2D73">
        <w:rPr>
          <w:rFonts w:asciiTheme="majorHAnsi" w:hAnsiTheme="majorHAnsi" w:cstheme="majorHAnsi"/>
        </w:rPr>
        <w:t xml:space="preserve"> Make recommendations to Full Council regarding the Youth Council’s establishment, activities, and required resources.</w:t>
      </w:r>
    </w:p>
    <w:p w14:paraId="3C3F5DD3" w14:textId="0B24E828" w:rsidR="00322BC8" w:rsidRPr="00027180" w:rsidRDefault="00027180" w:rsidP="00027180">
      <w:pPr>
        <w:ind w:left="360"/>
        <w:rPr>
          <w:rFonts w:asciiTheme="majorHAnsi" w:hAnsiTheme="majorHAnsi" w:cstheme="majorHAnsi"/>
        </w:rPr>
      </w:pPr>
      <w:r w:rsidRPr="00027180">
        <w:rPr>
          <w:rFonts w:asciiTheme="majorHAnsi" w:hAnsiTheme="majorHAnsi" w:cstheme="majorHAnsi"/>
        </w:rPr>
        <w:br/>
      </w:r>
    </w:p>
    <w:p w14:paraId="51C4FE5D" w14:textId="5FE9E50D" w:rsidR="00CD4158" w:rsidRDefault="005763AA" w:rsidP="00287DFC">
      <w:pPr>
        <w:pStyle w:val="Heading2"/>
        <w:numPr>
          <w:ilvl w:val="0"/>
          <w:numId w:val="12"/>
        </w:numPr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Membership</w:t>
      </w:r>
    </w:p>
    <w:p w14:paraId="66E793C7" w14:textId="77777777" w:rsidR="009A3240" w:rsidRPr="00AF52DB" w:rsidRDefault="009A3240" w:rsidP="009758EA">
      <w:pPr>
        <w:pStyle w:val="NoSpacing"/>
        <w:ind w:left="425"/>
        <w:rPr>
          <w:rFonts w:asciiTheme="majorHAnsi" w:hAnsiTheme="majorHAnsi" w:cstheme="majorHAnsi"/>
        </w:rPr>
      </w:pPr>
      <w:r w:rsidRPr="00AF52DB">
        <w:rPr>
          <w:rFonts w:asciiTheme="majorHAnsi" w:hAnsiTheme="majorHAnsi" w:cstheme="majorHAnsi"/>
        </w:rPr>
        <w:t>- Membership will be determined by the Parish Council at a full meeting.</w:t>
      </w:r>
    </w:p>
    <w:p w14:paraId="5D1D177A" w14:textId="77777777" w:rsidR="009A3240" w:rsidRDefault="009A3240" w:rsidP="009758EA">
      <w:pPr>
        <w:pStyle w:val="NoSpacing"/>
        <w:ind w:left="425"/>
        <w:rPr>
          <w:rFonts w:asciiTheme="majorHAnsi" w:hAnsiTheme="majorHAnsi" w:cstheme="majorHAnsi"/>
        </w:rPr>
      </w:pPr>
      <w:r w:rsidRPr="00AF52DB">
        <w:rPr>
          <w:rFonts w:asciiTheme="majorHAnsi" w:hAnsiTheme="majorHAnsi" w:cstheme="majorHAnsi"/>
        </w:rPr>
        <w:t>- The Group shall comprise 3–5 Parish Councillors</w:t>
      </w:r>
      <w:r>
        <w:rPr>
          <w:rFonts w:asciiTheme="majorHAnsi" w:hAnsiTheme="majorHAnsi" w:cstheme="majorHAnsi"/>
        </w:rPr>
        <w:t>.</w:t>
      </w:r>
    </w:p>
    <w:p w14:paraId="401A8986" w14:textId="77777777" w:rsidR="009A3240" w:rsidRPr="00AF52DB" w:rsidRDefault="009A3240" w:rsidP="009758EA">
      <w:pPr>
        <w:pStyle w:val="NoSpacing"/>
        <w:ind w:left="425"/>
        <w:rPr>
          <w:rFonts w:asciiTheme="majorHAnsi" w:hAnsiTheme="majorHAnsi" w:cstheme="majorHAnsi"/>
          <w:color w:val="000000" w:themeColor="text1"/>
        </w:rPr>
      </w:pPr>
      <w:r w:rsidRPr="00AF52DB">
        <w:rPr>
          <w:rFonts w:asciiTheme="majorHAnsi" w:hAnsiTheme="majorHAnsi" w:cstheme="majorHAnsi"/>
        </w:rPr>
        <w:t>- The Chair of the Group will be elected by the members at the first meeting</w:t>
      </w:r>
      <w:r>
        <w:rPr>
          <w:rFonts w:asciiTheme="majorHAnsi" w:hAnsiTheme="majorHAnsi" w:cstheme="majorHAnsi"/>
        </w:rPr>
        <w:t xml:space="preserve"> following its formation</w:t>
      </w:r>
      <w:r w:rsidRPr="00AF52DB">
        <w:rPr>
          <w:rFonts w:asciiTheme="majorHAnsi" w:hAnsiTheme="majorHAnsi" w:cstheme="majorHAnsi"/>
        </w:rPr>
        <w:t>.</w:t>
      </w:r>
      <w:r w:rsidRPr="00AF52DB">
        <w:rPr>
          <w:rFonts w:asciiTheme="majorHAnsi" w:hAnsiTheme="majorHAnsi" w:cstheme="majorHAnsi"/>
          <w:color w:val="000000" w:themeColor="text1"/>
        </w:rPr>
        <w:br/>
        <w:t>- The Clerk/Responsible Financial Officer may attend meetings in an advisory capacity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6CA84A0B" w14:textId="24598BB8" w:rsidR="00287DFC" w:rsidRPr="00287DFC" w:rsidRDefault="00287DFC" w:rsidP="00287DFC">
      <w:pPr>
        <w:pStyle w:val="ListParagraph"/>
      </w:pPr>
    </w:p>
    <w:p w14:paraId="079ED497" w14:textId="2B489265" w:rsidR="00006F68" w:rsidRPr="009A7ADE" w:rsidRDefault="00CD23A0" w:rsidP="00CD23A0">
      <w:pPr>
        <w:pStyle w:val="Heading2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lastRenderedPageBreak/>
        <w:t xml:space="preserve">      </w:t>
      </w:r>
      <w:r w:rsidR="005763AA" w:rsidRPr="009A7ADE">
        <w:rPr>
          <w:rFonts w:cstheme="majorHAnsi"/>
          <w:color w:val="000000" w:themeColor="text1"/>
          <w:sz w:val="22"/>
          <w:szCs w:val="22"/>
        </w:rPr>
        <w:t>4. Meetings</w:t>
      </w:r>
    </w:p>
    <w:p w14:paraId="734E50E9" w14:textId="6D0692A9" w:rsidR="00006F68" w:rsidRPr="0072535D" w:rsidRDefault="00803DDE" w:rsidP="00803DDE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5763AA" w:rsidRPr="0072535D">
        <w:rPr>
          <w:rFonts w:asciiTheme="majorHAnsi" w:hAnsiTheme="majorHAnsi" w:cstheme="majorHAnsi"/>
        </w:rPr>
        <w:t>- Meetings will be held as required.</w:t>
      </w:r>
      <w:r w:rsidR="005763AA" w:rsidRPr="0072535D">
        <w:rPr>
          <w:rFonts w:asciiTheme="majorHAnsi" w:hAnsiTheme="majorHAnsi" w:cstheme="majorHAnsi"/>
        </w:rPr>
        <w:br/>
      </w:r>
      <w:r w:rsidR="00287DFC">
        <w:rPr>
          <w:rFonts w:asciiTheme="majorHAnsi" w:hAnsiTheme="majorHAnsi" w:cstheme="majorHAnsi"/>
        </w:rPr>
        <w:t xml:space="preserve"> </w:t>
      </w:r>
      <w:r w:rsidR="005763AA" w:rsidRPr="0072535D">
        <w:rPr>
          <w:rFonts w:asciiTheme="majorHAnsi" w:hAnsiTheme="majorHAnsi" w:cstheme="majorHAnsi"/>
        </w:rPr>
        <w:t>- A minimum of three clear days’ notice will be given for meetings.</w:t>
      </w:r>
      <w:r w:rsidR="005763AA" w:rsidRPr="0072535D">
        <w:rPr>
          <w:rFonts w:asciiTheme="majorHAnsi" w:hAnsiTheme="majorHAnsi" w:cstheme="majorHAnsi"/>
        </w:rPr>
        <w:br/>
      </w:r>
      <w:r w:rsidR="005B65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</w:t>
      </w:r>
      <w:r w:rsidR="005763AA" w:rsidRPr="0072535D">
        <w:rPr>
          <w:rFonts w:asciiTheme="majorHAnsi" w:hAnsiTheme="majorHAnsi" w:cstheme="majorHAnsi"/>
        </w:rPr>
        <w:t xml:space="preserve"> The Group is advisory only; it does not have delegated decision-making powers unless expressly granted by resolution of the Council.</w:t>
      </w:r>
    </w:p>
    <w:p w14:paraId="3DB1C071" w14:textId="0AC4A35D" w:rsidR="0072535D" w:rsidRPr="0072535D" w:rsidRDefault="00803DDE" w:rsidP="0072535D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72535D">
        <w:rPr>
          <w:rFonts w:asciiTheme="majorHAnsi" w:hAnsiTheme="majorHAnsi" w:cstheme="majorHAnsi"/>
        </w:rPr>
        <w:t>-</w:t>
      </w:r>
      <w:r w:rsidR="0072535D" w:rsidRPr="0072535D">
        <w:rPr>
          <w:rFonts w:asciiTheme="majorHAnsi" w:hAnsiTheme="majorHAnsi" w:cstheme="majorHAnsi"/>
        </w:rPr>
        <w:t>The Working Group may meet virtually or in person, as permitted by legislation and Council policy.</w:t>
      </w:r>
    </w:p>
    <w:p w14:paraId="72ABA3A4" w14:textId="77777777" w:rsidR="0072535D" w:rsidRPr="009A7ADE" w:rsidRDefault="0072535D">
      <w:pPr>
        <w:rPr>
          <w:rFonts w:asciiTheme="majorHAnsi" w:hAnsiTheme="majorHAnsi" w:cstheme="majorHAnsi"/>
          <w:color w:val="000000" w:themeColor="text1"/>
        </w:rPr>
      </w:pPr>
    </w:p>
    <w:p w14:paraId="3A654C3A" w14:textId="00DB5A39" w:rsidR="006419E8" w:rsidRPr="006419E8" w:rsidRDefault="005763AA" w:rsidP="006419E8">
      <w:pPr>
        <w:pStyle w:val="Heading2"/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5. Confidentiality</w:t>
      </w:r>
      <w:r w:rsidRPr="006419E8">
        <w:rPr>
          <w:rFonts w:cstheme="majorHAnsi"/>
        </w:rPr>
        <w:br/>
      </w:r>
      <w:r w:rsidRPr="001B394F">
        <w:rPr>
          <w:rFonts w:cstheme="majorHAnsi"/>
          <w:b w:val="0"/>
          <w:bCs w:val="0"/>
          <w:color w:val="auto"/>
          <w:sz w:val="22"/>
          <w:szCs w:val="22"/>
        </w:rPr>
        <w:t>- Discussions and papers must not be disclosed outside the Group and Council, except where legally required</w:t>
      </w:r>
      <w:r w:rsidR="006419E8" w:rsidRPr="001B394F">
        <w:rPr>
          <w:rFonts w:cstheme="majorHAnsi"/>
          <w:b w:val="0"/>
          <w:bCs w:val="0"/>
          <w:color w:val="auto"/>
          <w:sz w:val="22"/>
          <w:szCs w:val="22"/>
        </w:rPr>
        <w:t xml:space="preserve">. </w:t>
      </w:r>
    </w:p>
    <w:p w14:paraId="620D2C02" w14:textId="77777777" w:rsidR="004E1B20" w:rsidRPr="006419E8" w:rsidRDefault="006419E8" w:rsidP="004E1B20">
      <w:pPr>
        <w:pStyle w:val="NoSpacing"/>
        <w:rPr>
          <w:rFonts w:asciiTheme="majorHAnsi" w:hAnsiTheme="majorHAnsi" w:cstheme="majorHAnsi"/>
        </w:rPr>
      </w:pPr>
      <w:r w:rsidRPr="006419E8">
        <w:rPr>
          <w:rFonts w:asciiTheme="majorHAnsi" w:hAnsiTheme="majorHAnsi" w:cstheme="majorHAnsi"/>
        </w:rPr>
        <w:t>-</w:t>
      </w:r>
      <w:r w:rsidR="004E1B20">
        <w:rPr>
          <w:rFonts w:asciiTheme="majorHAnsi" w:hAnsiTheme="majorHAnsi" w:cstheme="majorHAnsi"/>
        </w:rPr>
        <w:t xml:space="preserve"> </w:t>
      </w:r>
      <w:r w:rsidR="004E1B20">
        <w:rPr>
          <w:rFonts w:asciiTheme="majorHAnsi" w:hAnsiTheme="majorHAnsi" w:cstheme="majorHAnsi"/>
        </w:rPr>
        <w:t>All members are expected to adhere to the council’s policies on data protection, privacy and information security at all times.</w:t>
      </w:r>
    </w:p>
    <w:p w14:paraId="16AA2116" w14:textId="2E5E3021" w:rsidR="006419E8" w:rsidRPr="006419E8" w:rsidRDefault="006419E8" w:rsidP="006419E8">
      <w:pPr>
        <w:pStyle w:val="NoSpacing"/>
        <w:rPr>
          <w:rFonts w:asciiTheme="majorHAnsi" w:hAnsiTheme="majorHAnsi" w:cstheme="majorHAnsi"/>
        </w:rPr>
      </w:pPr>
    </w:p>
    <w:p w14:paraId="4F46390E" w14:textId="77777777" w:rsidR="00006F68" w:rsidRPr="009A7ADE" w:rsidRDefault="005763AA">
      <w:pPr>
        <w:pStyle w:val="Heading2"/>
        <w:rPr>
          <w:rFonts w:cstheme="majorHAnsi"/>
          <w:color w:val="000000" w:themeColor="text1"/>
          <w:sz w:val="22"/>
          <w:szCs w:val="22"/>
        </w:rPr>
      </w:pPr>
      <w:r w:rsidRPr="009A7ADE">
        <w:rPr>
          <w:rFonts w:cstheme="majorHAnsi"/>
          <w:color w:val="000000" w:themeColor="text1"/>
          <w:sz w:val="22"/>
          <w:szCs w:val="22"/>
        </w:rPr>
        <w:t>6. Reporting</w:t>
      </w:r>
    </w:p>
    <w:p w14:paraId="5407BF74" w14:textId="722C3A7A" w:rsidR="00006F68" w:rsidRPr="009A7ADE" w:rsidRDefault="005763AA" w:rsidP="009A7ADE">
      <w:pPr>
        <w:pStyle w:val="NoSpacing"/>
        <w:rPr>
          <w:rFonts w:asciiTheme="majorHAnsi" w:hAnsiTheme="majorHAnsi" w:cstheme="majorHAnsi"/>
        </w:rPr>
      </w:pPr>
      <w:r w:rsidRPr="009A7ADE">
        <w:rPr>
          <w:rFonts w:asciiTheme="majorHAnsi" w:hAnsiTheme="majorHAnsi" w:cstheme="majorHAnsi"/>
        </w:rPr>
        <w:t>- The</w:t>
      </w:r>
      <w:r w:rsidR="007F372B" w:rsidRPr="009A7ADE">
        <w:rPr>
          <w:rFonts w:asciiTheme="majorHAnsi" w:hAnsiTheme="majorHAnsi" w:cstheme="majorHAnsi"/>
        </w:rPr>
        <w:t xml:space="preserve"> working</w:t>
      </w:r>
      <w:r w:rsidRPr="009A7ADE">
        <w:rPr>
          <w:rFonts w:asciiTheme="majorHAnsi" w:hAnsiTheme="majorHAnsi" w:cstheme="majorHAnsi"/>
        </w:rPr>
        <w:t xml:space="preserve"> Group will report to the full Council.</w:t>
      </w:r>
      <w:r w:rsidRPr="009A7ADE">
        <w:rPr>
          <w:rFonts w:asciiTheme="majorHAnsi" w:hAnsiTheme="majorHAnsi" w:cstheme="majorHAnsi"/>
        </w:rPr>
        <w:br/>
        <w:t xml:space="preserve">- </w:t>
      </w:r>
      <w:r w:rsidR="005A4CFA">
        <w:rPr>
          <w:rFonts w:asciiTheme="majorHAnsi" w:hAnsiTheme="majorHAnsi" w:cstheme="majorHAnsi"/>
        </w:rPr>
        <w:t>Notes of meetings, with any recommendations, will be submitted to the next available council meeting for consideration and approval.</w:t>
      </w:r>
    </w:p>
    <w:p w14:paraId="286EC9AA" w14:textId="77777777" w:rsidR="005B7FB1" w:rsidRDefault="005B7FB1">
      <w:pPr>
        <w:pStyle w:val="Heading2"/>
        <w:rPr>
          <w:rFonts w:cstheme="majorHAnsi"/>
          <w:color w:val="000000" w:themeColor="text1"/>
          <w:sz w:val="22"/>
          <w:szCs w:val="22"/>
        </w:rPr>
      </w:pPr>
    </w:p>
    <w:p w14:paraId="7F8173C1" w14:textId="0904BE96" w:rsidR="005A4CFA" w:rsidRPr="005A4CFA" w:rsidRDefault="005B7FB1" w:rsidP="005A4CFA">
      <w:pPr>
        <w:pStyle w:val="NoSpacing"/>
        <w:rPr>
          <w:rFonts w:asciiTheme="majorHAnsi" w:hAnsiTheme="majorHAnsi" w:cstheme="majorHAnsi"/>
          <w:b/>
          <w:bCs/>
        </w:rPr>
      </w:pPr>
      <w:r w:rsidRPr="005A4CFA">
        <w:rPr>
          <w:rFonts w:asciiTheme="majorHAnsi" w:hAnsiTheme="majorHAnsi" w:cstheme="majorHAnsi"/>
          <w:b/>
          <w:bCs/>
        </w:rPr>
        <w:t>7. Authority</w:t>
      </w:r>
    </w:p>
    <w:p w14:paraId="039B90D2" w14:textId="77777777" w:rsidR="005A4CFA" w:rsidRPr="005A4CFA" w:rsidRDefault="005A4CFA" w:rsidP="005A4CFA">
      <w:pPr>
        <w:pStyle w:val="NoSpacing"/>
        <w:rPr>
          <w:rFonts w:asciiTheme="majorHAnsi" w:hAnsiTheme="majorHAnsi" w:cstheme="majorHAnsi"/>
        </w:rPr>
      </w:pPr>
      <w:r w:rsidRPr="005A4CFA">
        <w:rPr>
          <w:rFonts w:asciiTheme="majorHAnsi" w:hAnsiTheme="majorHAnsi" w:cstheme="majorHAnsi"/>
        </w:rPr>
        <w:t>- The Working Group has no delegated authority to make decisions or incur expenditure on behalf of the Council.</w:t>
      </w:r>
    </w:p>
    <w:p w14:paraId="020F78FF" w14:textId="77777777" w:rsidR="005A4CFA" w:rsidRPr="005A4CFA" w:rsidRDefault="005A4CFA" w:rsidP="005A4CFA">
      <w:pPr>
        <w:pStyle w:val="NoSpacing"/>
        <w:rPr>
          <w:rFonts w:asciiTheme="majorHAnsi" w:hAnsiTheme="majorHAnsi" w:cstheme="majorHAnsi"/>
        </w:rPr>
      </w:pPr>
      <w:r w:rsidRPr="005A4CFA">
        <w:rPr>
          <w:rFonts w:asciiTheme="majorHAnsi" w:hAnsiTheme="majorHAnsi" w:cstheme="majorHAnsi"/>
        </w:rPr>
        <w:t>- All recommendations must be ratified by the Full Council.</w:t>
      </w:r>
    </w:p>
    <w:p w14:paraId="26CE8DC2" w14:textId="77777777" w:rsidR="005B7FB1" w:rsidRDefault="005B7FB1">
      <w:pPr>
        <w:pStyle w:val="Heading2"/>
        <w:rPr>
          <w:rFonts w:cstheme="majorHAnsi"/>
          <w:color w:val="000000" w:themeColor="text1"/>
          <w:sz w:val="22"/>
          <w:szCs w:val="22"/>
        </w:rPr>
      </w:pPr>
    </w:p>
    <w:p w14:paraId="48489829" w14:textId="1A694752" w:rsidR="00006F68" w:rsidRPr="009A7ADE" w:rsidRDefault="005B7FB1">
      <w:pPr>
        <w:pStyle w:val="Heading2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8</w:t>
      </w:r>
      <w:r w:rsidR="005763AA" w:rsidRPr="009A7ADE">
        <w:rPr>
          <w:rFonts w:cstheme="majorHAnsi"/>
          <w:color w:val="000000" w:themeColor="text1"/>
          <w:sz w:val="22"/>
          <w:szCs w:val="22"/>
        </w:rPr>
        <w:t>. Review</w:t>
      </w:r>
    </w:p>
    <w:p w14:paraId="240240A0" w14:textId="77777777" w:rsidR="00006F68" w:rsidRPr="009A7ADE" w:rsidRDefault="005763AA">
      <w:pPr>
        <w:rPr>
          <w:rFonts w:asciiTheme="majorHAnsi" w:hAnsiTheme="majorHAnsi" w:cstheme="majorHAnsi"/>
        </w:rPr>
      </w:pPr>
      <w:r w:rsidRPr="009A7ADE">
        <w:rPr>
          <w:rFonts w:asciiTheme="majorHAnsi" w:hAnsiTheme="majorHAnsi" w:cstheme="majorHAnsi"/>
        </w:rPr>
        <w:t>These Terms of Reference will be reviewed annually by the Parish Council.</w:t>
      </w:r>
    </w:p>
    <w:sectPr w:rsidR="00006F68" w:rsidRPr="009A7ADE" w:rsidSect="000922A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B56E" w14:textId="77777777" w:rsidR="00071635" w:rsidRDefault="00071635">
      <w:pPr>
        <w:spacing w:after="0" w:line="240" w:lineRule="auto"/>
      </w:pPr>
      <w:r>
        <w:separator/>
      </w:r>
    </w:p>
  </w:endnote>
  <w:endnote w:type="continuationSeparator" w:id="0">
    <w:p w14:paraId="317684FC" w14:textId="77777777" w:rsidR="00071635" w:rsidRDefault="0007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7DC6" w14:textId="434DB134" w:rsidR="008919CF" w:rsidRDefault="008919CF">
    <w:pPr>
      <w:pStyle w:val="Footer"/>
    </w:pPr>
    <w:r>
      <w:t>NLPC terms of reference 2</w:t>
    </w:r>
    <w:r w:rsidR="008F77D2">
      <w:t>6</w:t>
    </w:r>
    <w:r>
      <w:t>/</w:t>
    </w:r>
    <w:r w:rsidR="00D75584">
      <w:t>1</w:t>
    </w:r>
    <w:r w:rsidR="008F77D2">
      <w:t>1</w:t>
    </w:r>
    <w:r>
      <w:t>/2025.</w:t>
    </w:r>
  </w:p>
  <w:p w14:paraId="46A146F1" w14:textId="58FFF5A4" w:rsidR="00006F68" w:rsidRDefault="00006F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95C5" w14:textId="77777777" w:rsidR="00071635" w:rsidRDefault="00071635">
      <w:pPr>
        <w:spacing w:after="0" w:line="240" w:lineRule="auto"/>
      </w:pPr>
      <w:r>
        <w:separator/>
      </w:r>
    </w:p>
  </w:footnote>
  <w:footnote w:type="continuationSeparator" w:id="0">
    <w:p w14:paraId="24E37FB6" w14:textId="77777777" w:rsidR="00071635" w:rsidRDefault="0007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EBAA" w14:textId="671C6B09" w:rsidR="00006F68" w:rsidRDefault="00D47993">
    <w:pPr>
      <w:pStyle w:val="Header"/>
      <w:jc w:val="center"/>
    </w:pPr>
    <w:sdt>
      <w:sdtPr>
        <w:rPr>
          <w:sz w:val="18"/>
        </w:rPr>
        <w:id w:val="-791587661"/>
        <w:docPartObj>
          <w:docPartGallery w:val="Watermarks"/>
          <w:docPartUnique/>
        </w:docPartObj>
      </w:sdtPr>
      <w:sdtEndPr/>
      <w:sdtContent>
        <w:r>
          <w:rPr>
            <w:noProof/>
            <w:sz w:val="18"/>
          </w:rPr>
          <w:pict w14:anchorId="432541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763AA">
      <w:rPr>
        <w:sz w:val="18"/>
      </w:rPr>
      <w:t xml:space="preserve">North Luffenham Parish Council – </w:t>
    </w:r>
    <w:r w:rsidR="00674B04">
      <w:rPr>
        <w:sz w:val="18"/>
      </w:rPr>
      <w:t>Youth Council</w:t>
    </w:r>
    <w:r w:rsidR="00C24D8D">
      <w:rPr>
        <w:sz w:val="18"/>
      </w:rPr>
      <w:t xml:space="preserve"> </w:t>
    </w:r>
    <w:r w:rsidR="005763AA">
      <w:rPr>
        <w:sz w:val="18"/>
      </w:rPr>
      <w:t>Working Group 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951CE"/>
    <w:multiLevelType w:val="hybridMultilevel"/>
    <w:tmpl w:val="E26261A8"/>
    <w:lvl w:ilvl="0" w:tplc="9FF631B2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234B42"/>
    <w:multiLevelType w:val="hybridMultilevel"/>
    <w:tmpl w:val="DCE86B2A"/>
    <w:lvl w:ilvl="0" w:tplc="AB6CF8EA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BA7486"/>
    <w:multiLevelType w:val="hybridMultilevel"/>
    <w:tmpl w:val="FACE74AE"/>
    <w:lvl w:ilvl="0" w:tplc="77BC0B40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415E4A"/>
    <w:multiLevelType w:val="hybridMultilevel"/>
    <w:tmpl w:val="02DC0CB2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8708C"/>
    <w:multiLevelType w:val="hybridMultilevel"/>
    <w:tmpl w:val="C36C8B1A"/>
    <w:lvl w:ilvl="0" w:tplc="D8667AD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03862"/>
    <w:multiLevelType w:val="hybridMultilevel"/>
    <w:tmpl w:val="B6A441B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43FA8"/>
    <w:multiLevelType w:val="hybridMultilevel"/>
    <w:tmpl w:val="974A7EB0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A09E4"/>
    <w:multiLevelType w:val="hybridMultilevel"/>
    <w:tmpl w:val="62108BEA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42CA5"/>
    <w:multiLevelType w:val="hybridMultilevel"/>
    <w:tmpl w:val="C900C05C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1715C"/>
    <w:multiLevelType w:val="hybridMultilevel"/>
    <w:tmpl w:val="2A1265B6"/>
    <w:lvl w:ilvl="0" w:tplc="5E7AEA9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8867">
    <w:abstractNumId w:val="8"/>
  </w:num>
  <w:num w:numId="2" w16cid:durableId="2030179576">
    <w:abstractNumId w:val="6"/>
  </w:num>
  <w:num w:numId="3" w16cid:durableId="140780024">
    <w:abstractNumId w:val="5"/>
  </w:num>
  <w:num w:numId="4" w16cid:durableId="1617255061">
    <w:abstractNumId w:val="4"/>
  </w:num>
  <w:num w:numId="5" w16cid:durableId="1349019912">
    <w:abstractNumId w:val="7"/>
  </w:num>
  <w:num w:numId="6" w16cid:durableId="1232812613">
    <w:abstractNumId w:val="3"/>
  </w:num>
  <w:num w:numId="7" w16cid:durableId="1946646237">
    <w:abstractNumId w:val="2"/>
  </w:num>
  <w:num w:numId="8" w16cid:durableId="1470785088">
    <w:abstractNumId w:val="1"/>
  </w:num>
  <w:num w:numId="9" w16cid:durableId="611323490">
    <w:abstractNumId w:val="0"/>
  </w:num>
  <w:num w:numId="10" w16cid:durableId="124351010">
    <w:abstractNumId w:val="16"/>
  </w:num>
  <w:num w:numId="11" w16cid:durableId="597835058">
    <w:abstractNumId w:val="17"/>
  </w:num>
  <w:num w:numId="12" w16cid:durableId="1915122607">
    <w:abstractNumId w:val="14"/>
  </w:num>
  <w:num w:numId="13" w16cid:durableId="1191803306">
    <w:abstractNumId w:val="15"/>
  </w:num>
  <w:num w:numId="14" w16cid:durableId="2028939446">
    <w:abstractNumId w:val="12"/>
  </w:num>
  <w:num w:numId="15" w16cid:durableId="647251037">
    <w:abstractNumId w:val="13"/>
  </w:num>
  <w:num w:numId="16" w16cid:durableId="1590848593">
    <w:abstractNumId w:val="11"/>
  </w:num>
  <w:num w:numId="17" w16cid:durableId="1349067245">
    <w:abstractNumId w:val="18"/>
  </w:num>
  <w:num w:numId="18" w16cid:durableId="1244684393">
    <w:abstractNumId w:val="10"/>
  </w:num>
  <w:num w:numId="19" w16cid:durableId="1404179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68"/>
    <w:rsid w:val="0001173E"/>
    <w:rsid w:val="00020E65"/>
    <w:rsid w:val="000259A6"/>
    <w:rsid w:val="00027180"/>
    <w:rsid w:val="00034616"/>
    <w:rsid w:val="0006063C"/>
    <w:rsid w:val="00071635"/>
    <w:rsid w:val="000922AA"/>
    <w:rsid w:val="000B47B6"/>
    <w:rsid w:val="000B4943"/>
    <w:rsid w:val="000C2CAF"/>
    <w:rsid w:val="0011598F"/>
    <w:rsid w:val="0015074B"/>
    <w:rsid w:val="0017726D"/>
    <w:rsid w:val="001800FC"/>
    <w:rsid w:val="001B3437"/>
    <w:rsid w:val="001B394F"/>
    <w:rsid w:val="001B52BE"/>
    <w:rsid w:val="001D2D73"/>
    <w:rsid w:val="002115AA"/>
    <w:rsid w:val="00264D7E"/>
    <w:rsid w:val="0028093F"/>
    <w:rsid w:val="00287DFC"/>
    <w:rsid w:val="0029639D"/>
    <w:rsid w:val="002B5211"/>
    <w:rsid w:val="002C2529"/>
    <w:rsid w:val="002D538B"/>
    <w:rsid w:val="00322BC8"/>
    <w:rsid w:val="00326F90"/>
    <w:rsid w:val="00375E2B"/>
    <w:rsid w:val="003874CE"/>
    <w:rsid w:val="0038791E"/>
    <w:rsid w:val="003B13E1"/>
    <w:rsid w:val="00407566"/>
    <w:rsid w:val="004161B1"/>
    <w:rsid w:val="0041636F"/>
    <w:rsid w:val="0042758C"/>
    <w:rsid w:val="004E1B20"/>
    <w:rsid w:val="004F46B4"/>
    <w:rsid w:val="005763AA"/>
    <w:rsid w:val="005A4CFA"/>
    <w:rsid w:val="005B6539"/>
    <w:rsid w:val="005B7ED1"/>
    <w:rsid w:val="005B7FB1"/>
    <w:rsid w:val="006419E8"/>
    <w:rsid w:val="0065141C"/>
    <w:rsid w:val="00674B04"/>
    <w:rsid w:val="00697662"/>
    <w:rsid w:val="00713007"/>
    <w:rsid w:val="0072535D"/>
    <w:rsid w:val="007937BC"/>
    <w:rsid w:val="007E2825"/>
    <w:rsid w:val="007F372B"/>
    <w:rsid w:val="00803DDE"/>
    <w:rsid w:val="00847FAD"/>
    <w:rsid w:val="00866394"/>
    <w:rsid w:val="008817AC"/>
    <w:rsid w:val="00884D84"/>
    <w:rsid w:val="008919CF"/>
    <w:rsid w:val="00897CD0"/>
    <w:rsid w:val="008B68C0"/>
    <w:rsid w:val="008F77D2"/>
    <w:rsid w:val="00920E0B"/>
    <w:rsid w:val="00946F4D"/>
    <w:rsid w:val="009758EA"/>
    <w:rsid w:val="009A3240"/>
    <w:rsid w:val="009A7ADE"/>
    <w:rsid w:val="009D66FD"/>
    <w:rsid w:val="009E3EA7"/>
    <w:rsid w:val="00A66D79"/>
    <w:rsid w:val="00A9751D"/>
    <w:rsid w:val="00AA1D8D"/>
    <w:rsid w:val="00AD6785"/>
    <w:rsid w:val="00AD6B91"/>
    <w:rsid w:val="00AF52DB"/>
    <w:rsid w:val="00B02884"/>
    <w:rsid w:val="00B27610"/>
    <w:rsid w:val="00B47730"/>
    <w:rsid w:val="00B8313F"/>
    <w:rsid w:val="00BD11D6"/>
    <w:rsid w:val="00C17598"/>
    <w:rsid w:val="00C1783C"/>
    <w:rsid w:val="00C24871"/>
    <w:rsid w:val="00C24D8D"/>
    <w:rsid w:val="00C363B2"/>
    <w:rsid w:val="00C46DC4"/>
    <w:rsid w:val="00C525C3"/>
    <w:rsid w:val="00CB0664"/>
    <w:rsid w:val="00CC4874"/>
    <w:rsid w:val="00CD23A0"/>
    <w:rsid w:val="00CD4158"/>
    <w:rsid w:val="00D17E3F"/>
    <w:rsid w:val="00D2244F"/>
    <w:rsid w:val="00D47993"/>
    <w:rsid w:val="00D75584"/>
    <w:rsid w:val="00E407C6"/>
    <w:rsid w:val="00E61BE3"/>
    <w:rsid w:val="00E86C61"/>
    <w:rsid w:val="00F27082"/>
    <w:rsid w:val="00F53C5E"/>
    <w:rsid w:val="00FA0244"/>
    <w:rsid w:val="00FC693F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8FE48"/>
  <w14:defaultImageDpi w14:val="300"/>
  <w15:docId w15:val="{1B062003-F784-46BD-9A3D-37D57CE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7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NL Parish Clerk</cp:lastModifiedBy>
  <cp:revision>35</cp:revision>
  <cp:lastPrinted>2025-10-20T08:21:00Z</cp:lastPrinted>
  <dcterms:created xsi:type="dcterms:W3CDTF">2025-11-26T09:23:00Z</dcterms:created>
  <dcterms:modified xsi:type="dcterms:W3CDTF">2025-11-26T10:24:00Z</dcterms:modified>
  <cp:category/>
</cp:coreProperties>
</file>